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497" w:type="dxa"/>
        <w:jc w:val="center"/>
        <w:tblBorders>
          <w:bottom w:val="double" w:sz="4" w:space="0" w:color="auto"/>
        </w:tblBorders>
        <w:tblLook w:val="04A0" w:firstRow="1" w:lastRow="0" w:firstColumn="1" w:lastColumn="0" w:noHBand="0" w:noVBand="1"/>
      </w:tblPr>
      <w:tblGrid>
        <w:gridCol w:w="2439"/>
        <w:gridCol w:w="7058"/>
      </w:tblGrid>
      <w:tr w:rsidR="00D23E20" w:rsidRPr="00CE51DF" w:rsidTr="002C4DB6">
        <w:trPr>
          <w:jc w:val="center"/>
        </w:trPr>
        <w:tc>
          <w:tcPr>
            <w:tcW w:w="9497" w:type="dxa"/>
            <w:gridSpan w:val="2"/>
            <w:tcBorders>
              <w:top w:val="nil"/>
              <w:left w:val="nil"/>
              <w:bottom w:val="nil"/>
              <w:right w:val="nil"/>
            </w:tcBorders>
            <w:shd w:val="clear" w:color="auto" w:fill="FFFFFF" w:themeFill="background1"/>
          </w:tcPr>
          <w:p w:rsidR="00D23E20" w:rsidRPr="00CE51DF" w:rsidRDefault="00D23E20" w:rsidP="002C4DB6">
            <w:pPr>
              <w:jc w:val="center"/>
              <w:rPr>
                <w:rFonts w:cs="Arial"/>
              </w:rPr>
            </w:pPr>
            <w:r>
              <w:rPr>
                <w:rFonts w:cs="Arial"/>
                <w:b/>
                <w:sz w:val="32"/>
                <w:szCs w:val="32"/>
              </w:rPr>
              <w:t>Aanvraagformulier aanvullende premie Landingsbaan</w:t>
            </w:r>
          </w:p>
        </w:tc>
      </w:tr>
      <w:tr w:rsidR="00D23E20" w:rsidRPr="001E5209" w:rsidTr="002C4DB6">
        <w:trPr>
          <w:jc w:val="center"/>
        </w:trPr>
        <w:tc>
          <w:tcPr>
            <w:tcW w:w="9497" w:type="dxa"/>
            <w:gridSpan w:val="2"/>
            <w:tcBorders>
              <w:top w:val="single" w:sz="4" w:space="0" w:color="auto"/>
              <w:left w:val="nil"/>
              <w:bottom w:val="single" w:sz="4" w:space="0" w:color="auto"/>
              <w:right w:val="nil"/>
            </w:tcBorders>
          </w:tcPr>
          <w:p w:rsidR="00D23E20" w:rsidRPr="001E5209" w:rsidRDefault="00D23E20" w:rsidP="002C4DB6">
            <w:pPr>
              <w:rPr>
                <w:rFonts w:ascii="Calibri" w:hAnsi="Calibri" w:cs="Calibri"/>
                <w:b/>
                <w:sz w:val="20"/>
                <w:szCs w:val="20"/>
              </w:rPr>
            </w:pPr>
          </w:p>
          <w:p w:rsidR="00D23E20" w:rsidRPr="001E5209" w:rsidRDefault="00D23E20" w:rsidP="002C4DB6">
            <w:pPr>
              <w:jc w:val="center"/>
              <w:rPr>
                <w:rFonts w:ascii="Calibri" w:hAnsi="Calibri" w:cs="Calibri"/>
                <w:b/>
                <w:sz w:val="20"/>
                <w:szCs w:val="20"/>
              </w:rPr>
            </w:pPr>
            <w:r w:rsidRPr="001E5209">
              <w:rPr>
                <w:rFonts w:ascii="Calibri" w:hAnsi="Calibri" w:cs="Calibri"/>
                <w:b/>
                <w:sz w:val="20"/>
                <w:szCs w:val="20"/>
              </w:rPr>
              <w:t>Identificatiegegevens van de werknemer</w:t>
            </w: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Borders>
              <w:top w:val="single" w:sz="4" w:space="0" w:color="auto"/>
              <w:bottom w:val="single" w:sz="4" w:space="0" w:color="auto"/>
            </w:tcBorders>
          </w:tcPr>
          <w:p w:rsidR="00D23E20" w:rsidRPr="001E5209" w:rsidRDefault="00D23E20" w:rsidP="002C4DB6">
            <w:pPr>
              <w:rPr>
                <w:rFonts w:ascii="Calibri" w:hAnsi="Calibri" w:cs="Calibri"/>
                <w:sz w:val="20"/>
                <w:szCs w:val="20"/>
              </w:rPr>
            </w:pPr>
            <w:r>
              <w:rPr>
                <w:rFonts w:ascii="Calibri" w:hAnsi="Calibri" w:cs="Calibri"/>
                <w:sz w:val="20"/>
                <w:szCs w:val="20"/>
              </w:rPr>
              <w:t>Naam</w:t>
            </w:r>
          </w:p>
        </w:tc>
        <w:tc>
          <w:tcPr>
            <w:tcW w:w="7058" w:type="dxa"/>
            <w:tcBorders>
              <w:top w:val="single" w:sz="4" w:space="0" w:color="auto"/>
              <w:bottom w:val="single" w:sz="4" w:space="0" w:color="auto"/>
            </w:tcBorders>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Borders>
              <w:top w:val="single" w:sz="4" w:space="0" w:color="auto"/>
            </w:tcBorders>
          </w:tcPr>
          <w:p w:rsidR="00D23E20" w:rsidRPr="001E5209" w:rsidRDefault="00D23E20" w:rsidP="002C4DB6">
            <w:pPr>
              <w:rPr>
                <w:rFonts w:ascii="Calibri" w:hAnsi="Calibri" w:cs="Calibri"/>
                <w:sz w:val="20"/>
                <w:szCs w:val="20"/>
              </w:rPr>
            </w:pPr>
            <w:r w:rsidRPr="001E5209">
              <w:rPr>
                <w:rFonts w:ascii="Calibri" w:hAnsi="Calibri" w:cs="Calibri"/>
                <w:sz w:val="20"/>
                <w:szCs w:val="20"/>
              </w:rPr>
              <w:t>Rijksregisternummer</w:t>
            </w:r>
          </w:p>
          <w:p w:rsidR="00D23E20" w:rsidRPr="001E5209" w:rsidRDefault="00D23E20" w:rsidP="002C4DB6">
            <w:pPr>
              <w:rPr>
                <w:rFonts w:ascii="Calibri" w:hAnsi="Calibri" w:cs="Calibri"/>
                <w:sz w:val="20"/>
                <w:szCs w:val="20"/>
              </w:rPr>
            </w:pPr>
          </w:p>
        </w:tc>
        <w:tc>
          <w:tcPr>
            <w:tcW w:w="7058" w:type="dxa"/>
            <w:tcBorders>
              <w:top w:val="single" w:sz="4" w:space="0" w:color="auto"/>
            </w:tcBorders>
          </w:tcPr>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Borders>
              <w:top w:val="single" w:sz="4" w:space="0" w:color="auto"/>
            </w:tcBorders>
          </w:tcPr>
          <w:p w:rsidR="00D23E20" w:rsidRPr="001E5209" w:rsidRDefault="00D23E20" w:rsidP="002C4DB6">
            <w:pPr>
              <w:rPr>
                <w:rFonts w:ascii="Calibri" w:hAnsi="Calibri" w:cs="Calibri"/>
                <w:sz w:val="20"/>
                <w:szCs w:val="20"/>
              </w:rPr>
            </w:pPr>
            <w:r w:rsidRPr="001E5209">
              <w:rPr>
                <w:rFonts w:ascii="Calibri" w:hAnsi="Calibri" w:cs="Calibri"/>
                <w:sz w:val="20"/>
                <w:szCs w:val="20"/>
              </w:rPr>
              <w:t xml:space="preserve">Straat, </w:t>
            </w:r>
            <w:proofErr w:type="spellStart"/>
            <w:r w:rsidRPr="001E5209">
              <w:rPr>
                <w:rFonts w:ascii="Calibri" w:hAnsi="Calibri" w:cs="Calibri"/>
                <w:sz w:val="20"/>
                <w:szCs w:val="20"/>
              </w:rPr>
              <w:t>nr</w:t>
            </w:r>
            <w:proofErr w:type="spellEnd"/>
            <w:r w:rsidRPr="001E5209">
              <w:rPr>
                <w:rFonts w:ascii="Calibri" w:hAnsi="Calibri" w:cs="Calibri"/>
                <w:sz w:val="20"/>
                <w:szCs w:val="20"/>
              </w:rPr>
              <w:t xml:space="preserve">, </w:t>
            </w:r>
            <w:proofErr w:type="spellStart"/>
            <w:r w:rsidRPr="001E5209">
              <w:rPr>
                <w:rFonts w:ascii="Calibri" w:hAnsi="Calibri" w:cs="Calibri"/>
                <w:sz w:val="20"/>
                <w:szCs w:val="20"/>
              </w:rPr>
              <w:t>busnr</w:t>
            </w:r>
            <w:proofErr w:type="spellEnd"/>
          </w:p>
        </w:tc>
        <w:tc>
          <w:tcPr>
            <w:tcW w:w="7058" w:type="dxa"/>
            <w:tcBorders>
              <w:top w:val="single" w:sz="4" w:space="0" w:color="auto"/>
            </w:tcBorders>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Pr>
          <w:p w:rsidR="00D23E20" w:rsidRPr="001E5209" w:rsidRDefault="00D23E20" w:rsidP="002C4DB6">
            <w:pPr>
              <w:rPr>
                <w:rFonts w:ascii="Calibri" w:hAnsi="Calibri" w:cs="Calibri"/>
                <w:sz w:val="20"/>
                <w:szCs w:val="20"/>
              </w:rPr>
            </w:pPr>
            <w:r w:rsidRPr="001E5209">
              <w:rPr>
                <w:rFonts w:ascii="Calibri" w:hAnsi="Calibri" w:cs="Calibri"/>
                <w:sz w:val="20"/>
                <w:szCs w:val="20"/>
              </w:rPr>
              <w:t>Postcode en gemeente</w:t>
            </w:r>
          </w:p>
        </w:tc>
        <w:tc>
          <w:tcPr>
            <w:tcW w:w="7058" w:type="dxa"/>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Pr>
          <w:p w:rsidR="00D23E20" w:rsidRPr="001E5209" w:rsidRDefault="00D23E20" w:rsidP="002C4DB6">
            <w:pPr>
              <w:rPr>
                <w:rFonts w:ascii="Calibri" w:hAnsi="Calibri" w:cs="Calibri"/>
                <w:sz w:val="20"/>
                <w:szCs w:val="20"/>
              </w:rPr>
            </w:pPr>
            <w:r w:rsidRPr="001E5209">
              <w:rPr>
                <w:rFonts w:ascii="Calibri" w:hAnsi="Calibri" w:cs="Calibri"/>
                <w:sz w:val="20"/>
                <w:szCs w:val="20"/>
              </w:rPr>
              <w:t>E-mailadres</w:t>
            </w:r>
          </w:p>
        </w:tc>
        <w:tc>
          <w:tcPr>
            <w:tcW w:w="7058" w:type="dxa"/>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Borders>
              <w:bottom w:val="single" w:sz="4" w:space="0" w:color="auto"/>
            </w:tcBorders>
          </w:tcPr>
          <w:p w:rsidR="00D23E20" w:rsidRPr="001E5209" w:rsidRDefault="00D23E20" w:rsidP="002C4DB6">
            <w:pPr>
              <w:rPr>
                <w:rFonts w:ascii="Calibri" w:hAnsi="Calibri" w:cs="Calibri"/>
                <w:sz w:val="20"/>
                <w:szCs w:val="20"/>
              </w:rPr>
            </w:pPr>
            <w:r w:rsidRPr="001E5209">
              <w:rPr>
                <w:rFonts w:ascii="Calibri" w:hAnsi="Calibri" w:cs="Calibri"/>
                <w:sz w:val="20"/>
                <w:szCs w:val="20"/>
              </w:rPr>
              <w:t>Telefoonnummer</w:t>
            </w:r>
          </w:p>
        </w:tc>
        <w:tc>
          <w:tcPr>
            <w:tcW w:w="7058" w:type="dxa"/>
            <w:tcBorders>
              <w:bottom w:val="single" w:sz="4" w:space="0" w:color="auto"/>
            </w:tcBorders>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rPr>
          <w:jc w:val="center"/>
        </w:trPr>
        <w:tc>
          <w:tcPr>
            <w:tcW w:w="2439" w:type="dxa"/>
            <w:tcBorders>
              <w:bottom w:val="single" w:sz="4" w:space="0" w:color="auto"/>
            </w:tcBorders>
          </w:tcPr>
          <w:p w:rsidR="00D23E20" w:rsidRPr="001E5209" w:rsidRDefault="00D23E20" w:rsidP="002C4DB6">
            <w:pPr>
              <w:rPr>
                <w:rFonts w:ascii="Calibri" w:hAnsi="Calibri" w:cs="Calibri"/>
                <w:sz w:val="20"/>
                <w:szCs w:val="20"/>
              </w:rPr>
            </w:pPr>
            <w:r w:rsidRPr="001E5209">
              <w:rPr>
                <w:rFonts w:ascii="Calibri" w:hAnsi="Calibri" w:cs="Calibri"/>
                <w:sz w:val="20"/>
                <w:szCs w:val="20"/>
              </w:rPr>
              <w:t>Bankrekeningnummer</w:t>
            </w:r>
          </w:p>
        </w:tc>
        <w:tc>
          <w:tcPr>
            <w:tcW w:w="7058" w:type="dxa"/>
            <w:tcBorders>
              <w:bottom w:val="single" w:sz="4" w:space="0" w:color="auto"/>
            </w:tcBorders>
          </w:tcPr>
          <w:p w:rsidR="00D23E20" w:rsidRPr="001E5209" w:rsidRDefault="00D23E20" w:rsidP="002C4DB6">
            <w:pPr>
              <w:rPr>
                <w:rFonts w:ascii="Calibri" w:hAnsi="Calibri" w:cs="Calibri"/>
                <w:sz w:val="20"/>
                <w:szCs w:val="20"/>
              </w:rPr>
            </w:pPr>
          </w:p>
          <w:p w:rsidR="00D23E20" w:rsidRPr="001E5209" w:rsidRDefault="00D23E20" w:rsidP="002C4DB6">
            <w:pPr>
              <w:rPr>
                <w:rFonts w:ascii="Calibri" w:hAnsi="Calibri" w:cs="Calibri"/>
                <w:sz w:val="20"/>
                <w:szCs w:val="20"/>
              </w:rPr>
            </w:pPr>
          </w:p>
        </w:tc>
      </w:tr>
      <w:tr w:rsidR="00D23E20" w:rsidRPr="001E5209" w:rsidTr="002C4DB6">
        <w:tblPrEx>
          <w:tblBorders>
            <w:bottom w:val="single" w:sz="4" w:space="0" w:color="auto"/>
          </w:tblBorders>
        </w:tblPrEx>
        <w:trPr>
          <w:trHeight w:val="2911"/>
          <w:jc w:val="center"/>
        </w:trPr>
        <w:tc>
          <w:tcPr>
            <w:tcW w:w="9497" w:type="dxa"/>
            <w:gridSpan w:val="2"/>
            <w:tcBorders>
              <w:top w:val="single" w:sz="4" w:space="0" w:color="auto"/>
              <w:left w:val="nil"/>
              <w:bottom w:val="nil"/>
              <w:right w:val="nil"/>
            </w:tcBorders>
          </w:tcPr>
          <w:p w:rsidR="00D23E20" w:rsidRPr="001E5209" w:rsidRDefault="00D23E20" w:rsidP="002C4DB6">
            <w:pPr>
              <w:autoSpaceDE w:val="0"/>
              <w:autoSpaceDN w:val="0"/>
              <w:adjustRightInd w:val="0"/>
              <w:rPr>
                <w:rFonts w:ascii="Calibri" w:hAnsi="Calibri" w:cs="Calibri"/>
                <w:color w:val="000000"/>
                <w:sz w:val="20"/>
                <w:szCs w:val="20"/>
              </w:rPr>
            </w:pPr>
          </w:p>
          <w:p w:rsidR="00D23E20" w:rsidRDefault="00D23E20" w:rsidP="002C4DB6">
            <w:pPr>
              <w:autoSpaceDE w:val="0"/>
              <w:autoSpaceDN w:val="0"/>
              <w:adjustRightInd w:val="0"/>
              <w:rPr>
                <w:rFonts w:ascii="Calibri" w:hAnsi="Calibri" w:cs="Calibri"/>
                <w:color w:val="000000"/>
                <w:sz w:val="20"/>
                <w:szCs w:val="20"/>
              </w:rPr>
            </w:pPr>
            <w:r>
              <w:rPr>
                <w:rFonts w:ascii="Calibri" w:hAnsi="Calibri" w:cs="Calibri"/>
                <w:color w:val="000000"/>
                <w:sz w:val="20"/>
                <w:szCs w:val="20"/>
              </w:rPr>
              <w:t>Ik v</w:t>
            </w:r>
            <w:r w:rsidRPr="001E5209">
              <w:rPr>
                <w:rFonts w:ascii="Calibri" w:hAnsi="Calibri" w:cs="Calibri"/>
                <w:color w:val="000000"/>
                <w:sz w:val="20"/>
                <w:szCs w:val="20"/>
              </w:rPr>
              <w:t>raag</w:t>
            </w:r>
            <w:r>
              <w:rPr>
                <w:rFonts w:ascii="Calibri" w:hAnsi="Calibri" w:cs="Calibri"/>
                <w:color w:val="000000"/>
                <w:sz w:val="20"/>
                <w:szCs w:val="20"/>
              </w:rPr>
              <w:t xml:space="preserve"> </w:t>
            </w:r>
            <w:r w:rsidRPr="001E5209">
              <w:rPr>
                <w:rFonts w:ascii="Calibri" w:hAnsi="Calibri" w:cs="Calibri"/>
                <w:color w:val="000000"/>
                <w:sz w:val="20"/>
                <w:szCs w:val="20"/>
              </w:rPr>
              <w:t>de uitbetaling van de aanvullende vergoeding voor 4/5 tijdskrediet van € 8</w:t>
            </w:r>
            <w:r>
              <w:rPr>
                <w:rFonts w:ascii="Calibri" w:hAnsi="Calibri" w:cs="Calibri"/>
                <w:color w:val="000000"/>
                <w:sz w:val="20"/>
                <w:szCs w:val="20"/>
              </w:rPr>
              <w:t>6</w:t>
            </w:r>
            <w:r w:rsidRPr="001E5209">
              <w:rPr>
                <w:rFonts w:ascii="Calibri" w:hAnsi="Calibri" w:cs="Calibri"/>
                <w:color w:val="000000"/>
                <w:sz w:val="20"/>
                <w:szCs w:val="20"/>
              </w:rPr>
              <w:t>,05 (geïndexeerd op</w:t>
            </w:r>
            <w:r w:rsidRPr="001E5209">
              <w:rPr>
                <w:rFonts w:ascii="Calibri" w:hAnsi="Calibri" w:cs="Calibri"/>
                <w:sz w:val="20"/>
                <w:szCs w:val="20"/>
              </w:rPr>
              <w:t xml:space="preserve"> basis van de koppeling van de lonen aan de afgevlakte gezondheidsindex</w:t>
            </w:r>
            <w:r w:rsidRPr="001E5209">
              <w:rPr>
                <w:rFonts w:ascii="Calibri" w:hAnsi="Calibri" w:cs="Calibri"/>
                <w:color w:val="000000"/>
                <w:sz w:val="20"/>
                <w:szCs w:val="20"/>
              </w:rPr>
              <w:t>) in het kader van de CAO van 15 december 2023, aan.</w:t>
            </w:r>
          </w:p>
          <w:p w:rsidR="00D23E20" w:rsidRDefault="00D23E20" w:rsidP="002C4DB6">
            <w:pPr>
              <w:autoSpaceDE w:val="0"/>
              <w:autoSpaceDN w:val="0"/>
              <w:adjustRightInd w:val="0"/>
              <w:rPr>
                <w:rFonts w:ascii="Calibri" w:hAnsi="Calibri" w:cs="Calibri"/>
                <w:color w:val="000000"/>
                <w:sz w:val="20"/>
                <w:szCs w:val="20"/>
              </w:rPr>
            </w:pPr>
          </w:p>
          <w:tbl>
            <w:tblPr>
              <w:tblStyle w:val="Tabelraster"/>
              <w:tblW w:w="0" w:type="auto"/>
              <w:tblLook w:val="04A0" w:firstRow="1" w:lastRow="0" w:firstColumn="1" w:lastColumn="0" w:noHBand="0" w:noVBand="1"/>
            </w:tblPr>
            <w:tblGrid>
              <w:gridCol w:w="4544"/>
              <w:gridCol w:w="4546"/>
            </w:tblGrid>
            <w:tr w:rsidR="00D23E20" w:rsidTr="00E639BA">
              <w:trPr>
                <w:trHeight w:val="666"/>
              </w:trPr>
              <w:tc>
                <w:tcPr>
                  <w:tcW w:w="4544" w:type="dxa"/>
                  <w:tcBorders>
                    <w:top w:val="nil"/>
                    <w:left w:val="nil"/>
                    <w:bottom w:val="nil"/>
                    <w:right w:val="nil"/>
                  </w:tcBorders>
                </w:tcPr>
                <w:p w:rsidR="00E639BA" w:rsidRDefault="00D23E20" w:rsidP="00E639BA">
                  <w:pPr>
                    <w:pStyle w:val="Lijstalinea"/>
                    <w:numPr>
                      <w:ilvl w:val="0"/>
                      <w:numId w:val="6"/>
                    </w:numPr>
                    <w:autoSpaceDE w:val="0"/>
                    <w:autoSpaceDN w:val="0"/>
                    <w:adjustRightInd w:val="0"/>
                    <w:spacing w:after="0" w:line="240" w:lineRule="auto"/>
                    <w:rPr>
                      <w:rFonts w:ascii="Calibri" w:hAnsi="Calibri" w:cs="Calibri"/>
                      <w:color w:val="000000"/>
                      <w:sz w:val="20"/>
                      <w:szCs w:val="20"/>
                    </w:rPr>
                  </w:pPr>
                  <w:r w:rsidRPr="008545C5">
                    <w:rPr>
                      <w:rFonts w:ascii="Calibri" w:hAnsi="Calibri" w:cs="Calibri"/>
                      <w:color w:val="000000"/>
                      <w:sz w:val="20"/>
                      <w:szCs w:val="20"/>
                    </w:rPr>
                    <w:t>Ik ben 55 jaar</w:t>
                  </w:r>
                </w:p>
                <w:p w:rsidR="00E639BA" w:rsidRDefault="00E639BA" w:rsidP="00E639BA">
                  <w:pPr>
                    <w:pStyle w:val="Lijstalinea"/>
                    <w:autoSpaceDE w:val="0"/>
                    <w:autoSpaceDN w:val="0"/>
                    <w:adjustRightInd w:val="0"/>
                    <w:spacing w:after="0" w:line="240" w:lineRule="auto"/>
                    <w:rPr>
                      <w:rFonts w:ascii="Calibri" w:hAnsi="Calibri" w:cs="Calibri"/>
                      <w:color w:val="000000"/>
                      <w:sz w:val="20"/>
                      <w:szCs w:val="20"/>
                    </w:rPr>
                  </w:pPr>
                </w:p>
                <w:p w:rsidR="00E639BA" w:rsidRPr="00E639BA" w:rsidRDefault="00E639BA" w:rsidP="00E639BA">
                  <w:pPr>
                    <w:pStyle w:val="Lijstalinea"/>
                    <w:numPr>
                      <w:ilvl w:val="0"/>
                      <w:numId w:val="6"/>
                    </w:numPr>
                    <w:autoSpaceDE w:val="0"/>
                    <w:autoSpaceDN w:val="0"/>
                    <w:adjustRightInd w:val="0"/>
                    <w:spacing w:after="0" w:line="240" w:lineRule="auto"/>
                    <w:rPr>
                      <w:rFonts w:ascii="Calibri" w:hAnsi="Calibri" w:cs="Calibri"/>
                      <w:color w:val="000000"/>
                      <w:sz w:val="20"/>
                      <w:szCs w:val="20"/>
                    </w:rPr>
                  </w:pPr>
                  <w:r w:rsidRPr="00E639BA">
                    <w:rPr>
                      <w:rFonts w:ascii="Calibri" w:hAnsi="Calibri" w:cs="Calibri"/>
                      <w:color w:val="000000"/>
                      <w:sz w:val="20"/>
                      <w:szCs w:val="20"/>
                    </w:rPr>
                    <w:t>Ik ben 60 jaar</w:t>
                  </w:r>
                </w:p>
                <w:p w:rsidR="00E639BA" w:rsidRPr="008545C5" w:rsidRDefault="00E639BA" w:rsidP="00E639BA">
                  <w:pPr>
                    <w:pStyle w:val="Lijstalinea"/>
                    <w:autoSpaceDE w:val="0"/>
                    <w:autoSpaceDN w:val="0"/>
                    <w:adjustRightInd w:val="0"/>
                    <w:spacing w:after="0" w:line="240" w:lineRule="auto"/>
                    <w:rPr>
                      <w:rFonts w:ascii="Calibri" w:hAnsi="Calibri" w:cs="Calibri"/>
                      <w:color w:val="000000"/>
                      <w:sz w:val="20"/>
                      <w:szCs w:val="20"/>
                    </w:rPr>
                  </w:pPr>
                </w:p>
              </w:tc>
              <w:tc>
                <w:tcPr>
                  <w:tcW w:w="4546" w:type="dxa"/>
                  <w:tcBorders>
                    <w:top w:val="nil"/>
                    <w:left w:val="nil"/>
                    <w:bottom w:val="nil"/>
                    <w:right w:val="nil"/>
                  </w:tcBorders>
                </w:tcPr>
                <w:p w:rsidR="00E639BA" w:rsidRDefault="00E639BA" w:rsidP="00E639BA">
                  <w:pPr>
                    <w:pStyle w:val="Lijstalinea"/>
                    <w:numPr>
                      <w:ilvl w:val="0"/>
                      <w:numId w:val="6"/>
                    </w:numPr>
                    <w:autoSpaceDE w:val="0"/>
                    <w:autoSpaceDN w:val="0"/>
                    <w:adjustRightInd w:val="0"/>
                    <w:spacing w:after="0" w:line="240" w:lineRule="auto"/>
                    <w:rPr>
                      <w:rFonts w:ascii="Calibri" w:hAnsi="Calibri" w:cs="Calibri"/>
                      <w:color w:val="000000"/>
                      <w:sz w:val="20"/>
                      <w:szCs w:val="20"/>
                    </w:rPr>
                  </w:pPr>
                  <w:r w:rsidRPr="001E5209">
                    <w:rPr>
                      <w:rFonts w:ascii="Calibri" w:hAnsi="Calibri" w:cs="Calibri"/>
                      <w:color w:val="000000"/>
                      <w:sz w:val="20"/>
                      <w:szCs w:val="20"/>
                    </w:rPr>
                    <w:t xml:space="preserve">Ik </w:t>
                  </w:r>
                  <w:r>
                    <w:rPr>
                      <w:rFonts w:ascii="Calibri" w:hAnsi="Calibri" w:cs="Calibri"/>
                      <w:color w:val="000000"/>
                      <w:sz w:val="20"/>
                      <w:szCs w:val="20"/>
                    </w:rPr>
                    <w:t>ben arbeider</w:t>
                  </w:r>
                </w:p>
                <w:p w:rsidR="00E639BA" w:rsidRDefault="00E639BA" w:rsidP="00E639BA">
                  <w:pPr>
                    <w:pStyle w:val="Lijstalinea"/>
                    <w:autoSpaceDE w:val="0"/>
                    <w:autoSpaceDN w:val="0"/>
                    <w:adjustRightInd w:val="0"/>
                    <w:spacing w:after="0" w:line="240" w:lineRule="auto"/>
                    <w:rPr>
                      <w:rFonts w:ascii="Calibri" w:hAnsi="Calibri" w:cs="Calibri"/>
                      <w:color w:val="000000"/>
                      <w:sz w:val="20"/>
                      <w:szCs w:val="20"/>
                    </w:rPr>
                  </w:pPr>
                </w:p>
                <w:p w:rsidR="00E639BA" w:rsidRDefault="00E639BA" w:rsidP="00E639BA">
                  <w:pPr>
                    <w:pStyle w:val="Lijstalinea"/>
                    <w:numPr>
                      <w:ilvl w:val="0"/>
                      <w:numId w:val="6"/>
                    </w:numPr>
                    <w:autoSpaceDE w:val="0"/>
                    <w:autoSpaceDN w:val="0"/>
                    <w:adjustRightInd w:val="0"/>
                    <w:spacing w:after="0" w:line="240" w:lineRule="auto"/>
                    <w:rPr>
                      <w:rFonts w:ascii="Calibri" w:hAnsi="Calibri" w:cs="Calibri"/>
                      <w:color w:val="000000"/>
                      <w:sz w:val="20"/>
                      <w:szCs w:val="20"/>
                    </w:rPr>
                  </w:pPr>
                  <w:r w:rsidRPr="00E639BA">
                    <w:rPr>
                      <w:rFonts w:ascii="Calibri" w:hAnsi="Calibri" w:cs="Calibri"/>
                      <w:color w:val="000000"/>
                      <w:sz w:val="20"/>
                      <w:szCs w:val="20"/>
                    </w:rPr>
                    <w:t>Ik ben bediende</w:t>
                  </w:r>
                </w:p>
                <w:p w:rsidR="00E639BA" w:rsidRPr="00E639BA" w:rsidRDefault="00E639BA" w:rsidP="00E639BA">
                  <w:pPr>
                    <w:pStyle w:val="Lijstalinea"/>
                    <w:rPr>
                      <w:rFonts w:ascii="Calibri" w:hAnsi="Calibri" w:cs="Calibri"/>
                      <w:color w:val="000000"/>
                      <w:sz w:val="20"/>
                      <w:szCs w:val="20"/>
                    </w:rPr>
                  </w:pPr>
                </w:p>
                <w:p w:rsidR="00D23E20" w:rsidRDefault="00D23E20" w:rsidP="002C4DB6">
                  <w:pPr>
                    <w:pStyle w:val="Lijstalinea"/>
                    <w:autoSpaceDE w:val="0"/>
                    <w:autoSpaceDN w:val="0"/>
                    <w:adjustRightInd w:val="0"/>
                    <w:spacing w:after="0" w:line="240" w:lineRule="auto"/>
                    <w:rPr>
                      <w:rFonts w:ascii="Calibri" w:hAnsi="Calibri" w:cs="Calibri"/>
                      <w:color w:val="000000"/>
                      <w:sz w:val="20"/>
                      <w:szCs w:val="20"/>
                    </w:rPr>
                  </w:pPr>
                </w:p>
              </w:tc>
            </w:tr>
            <w:tr w:rsidR="00E639BA" w:rsidTr="00E639BA">
              <w:trPr>
                <w:trHeight w:val="666"/>
              </w:trPr>
              <w:tc>
                <w:tcPr>
                  <w:tcW w:w="9090" w:type="dxa"/>
                  <w:gridSpan w:val="2"/>
                  <w:tcBorders>
                    <w:top w:val="nil"/>
                    <w:left w:val="nil"/>
                    <w:bottom w:val="nil"/>
                    <w:right w:val="nil"/>
                  </w:tcBorders>
                </w:tcPr>
                <w:p w:rsidR="00E639BA" w:rsidRPr="00E639BA" w:rsidRDefault="00E639BA" w:rsidP="00E639BA">
                  <w:pPr>
                    <w:pStyle w:val="Lijstalinea"/>
                    <w:numPr>
                      <w:ilvl w:val="0"/>
                      <w:numId w:val="6"/>
                    </w:num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I</w:t>
                  </w:r>
                  <w:r w:rsidRPr="001E5209">
                    <w:rPr>
                      <w:rFonts w:ascii="Calibri" w:hAnsi="Calibri" w:cs="Calibri"/>
                      <w:b/>
                      <w:bCs/>
                      <w:color w:val="000000"/>
                      <w:sz w:val="20"/>
                      <w:szCs w:val="20"/>
                    </w:rPr>
                    <w:t>k stuur een kopie van het formulier C62 van de RVA mee als bewijs</w:t>
                  </w:r>
                  <w:r>
                    <w:rPr>
                      <w:rFonts w:ascii="Calibri" w:hAnsi="Calibri" w:cs="Calibri"/>
                      <w:b/>
                      <w:bCs/>
                      <w:color w:val="000000"/>
                      <w:sz w:val="20"/>
                      <w:szCs w:val="20"/>
                    </w:rPr>
                    <w:t xml:space="preserve"> (verplicht)</w:t>
                  </w:r>
                </w:p>
              </w:tc>
            </w:tr>
          </w:tbl>
          <w:p w:rsidR="00D23E20" w:rsidRPr="001E5209" w:rsidRDefault="00D23E20" w:rsidP="002C4DB6">
            <w:pPr>
              <w:autoSpaceDE w:val="0"/>
              <w:autoSpaceDN w:val="0"/>
              <w:adjustRightInd w:val="0"/>
              <w:rPr>
                <w:rFonts w:ascii="Calibri" w:hAnsi="Calibri" w:cs="Calibri"/>
                <w:b/>
                <w:bCs/>
                <w:color w:val="000000"/>
                <w:sz w:val="20"/>
                <w:szCs w:val="20"/>
              </w:rPr>
            </w:pPr>
          </w:p>
          <w:p w:rsidR="00D23E20" w:rsidRPr="001E5209" w:rsidRDefault="00D23E20" w:rsidP="002C4DB6">
            <w:pPr>
              <w:autoSpaceDE w:val="0"/>
              <w:autoSpaceDN w:val="0"/>
              <w:adjustRightInd w:val="0"/>
              <w:rPr>
                <w:rFonts w:ascii="Calibri" w:hAnsi="Calibri" w:cs="Calibri"/>
                <w:color w:val="000000"/>
                <w:sz w:val="20"/>
                <w:szCs w:val="20"/>
              </w:rPr>
            </w:pPr>
            <w:r w:rsidRPr="001E5209">
              <w:rPr>
                <w:rFonts w:ascii="Calibri" w:hAnsi="Calibri" w:cs="Calibri"/>
                <w:color w:val="000000"/>
                <w:sz w:val="20"/>
                <w:szCs w:val="20"/>
              </w:rPr>
              <w:t>Als ik mijn tijdskrediet vroegtijdig stopzet of wijzig, laat ik dat aan het Sociaal Fonds van de Tuin- en Landbouw weten. Ik weet dat ik fraude pleeg als ik dat niet doe. Mijn recht op de aanvullende vergoeding vervalt van zodra ik mijn tijdskrediet stopzet of wijzig naar een ander dan 4/5 tijdskrediet (</w:t>
            </w:r>
            <w:proofErr w:type="spellStart"/>
            <w:r w:rsidRPr="001E5209">
              <w:rPr>
                <w:rFonts w:ascii="Calibri" w:hAnsi="Calibri" w:cs="Calibri"/>
                <w:color w:val="000000"/>
                <w:sz w:val="20"/>
                <w:szCs w:val="20"/>
              </w:rPr>
              <w:t>bvb</w:t>
            </w:r>
            <w:proofErr w:type="spellEnd"/>
            <w:r w:rsidRPr="001E5209">
              <w:rPr>
                <w:rFonts w:ascii="Calibri" w:hAnsi="Calibri" w:cs="Calibri"/>
                <w:color w:val="000000"/>
                <w:sz w:val="20"/>
                <w:szCs w:val="20"/>
              </w:rPr>
              <w:t xml:space="preserve"> halftijds tijdskrediet).</w:t>
            </w:r>
          </w:p>
          <w:p w:rsidR="00D23E20" w:rsidRPr="001E5209" w:rsidRDefault="00D23E20" w:rsidP="002C4DB6">
            <w:pPr>
              <w:autoSpaceDE w:val="0"/>
              <w:autoSpaceDN w:val="0"/>
              <w:adjustRightInd w:val="0"/>
              <w:rPr>
                <w:rFonts w:ascii="Calibri" w:hAnsi="Calibri" w:cs="Calibri"/>
                <w:color w:val="000000"/>
                <w:sz w:val="20"/>
                <w:szCs w:val="20"/>
              </w:rPr>
            </w:pPr>
          </w:p>
          <w:p w:rsidR="00D23E20" w:rsidRPr="001E5209" w:rsidRDefault="00F30DC3" w:rsidP="002C4DB6">
            <w:pPr>
              <w:autoSpaceDE w:val="0"/>
              <w:autoSpaceDN w:val="0"/>
              <w:adjustRightInd w:val="0"/>
              <w:rPr>
                <w:rFonts w:ascii="Calibri" w:hAnsi="Calibri" w:cs="Calibri"/>
                <w:color w:val="000000"/>
                <w:sz w:val="20"/>
                <w:szCs w:val="20"/>
              </w:rPr>
            </w:pPr>
            <w:r>
              <w:rPr>
                <w:rFonts w:ascii="Calibri" w:hAnsi="Calibri" w:cs="Calibri"/>
                <w:color w:val="000000"/>
                <w:sz w:val="20"/>
                <w:szCs w:val="20"/>
              </w:rPr>
              <w:pict w14:anchorId="47CF548B">
                <v:rect id="_x0000_i1025" style="width:0;height:1.5pt" o:hralign="center" o:hrstd="t" o:hr="t" fillcolor="#a0a0a0" stroked="f"/>
              </w:pict>
            </w:r>
          </w:p>
          <w:p w:rsidR="00D23E20" w:rsidRPr="001E5209" w:rsidRDefault="00D23E20" w:rsidP="002C4DB6">
            <w:pPr>
              <w:jc w:val="center"/>
              <w:rPr>
                <w:rFonts w:ascii="Calibri" w:hAnsi="Calibri" w:cs="Calibri"/>
                <w:color w:val="FFFFFF"/>
                <w:sz w:val="20"/>
                <w:szCs w:val="20"/>
              </w:rPr>
            </w:pPr>
            <w:r w:rsidRPr="001E5209">
              <w:rPr>
                <w:rFonts w:ascii="Calibri" w:hAnsi="Calibri" w:cs="Calibri"/>
                <w:color w:val="FFFFFF"/>
                <w:sz w:val="20"/>
                <w:szCs w:val="20"/>
              </w:rPr>
              <w:t>NVRAAG</w:t>
            </w:r>
          </w:p>
          <w:p w:rsidR="00D23E20" w:rsidRPr="001E5209" w:rsidRDefault="00D23E20" w:rsidP="002C4DB6">
            <w:pPr>
              <w:jc w:val="center"/>
              <w:rPr>
                <w:rFonts w:ascii="Calibri" w:hAnsi="Calibri" w:cs="Calibri"/>
                <w:sz w:val="20"/>
                <w:szCs w:val="20"/>
                <w:lang w:val="nl"/>
              </w:rPr>
            </w:pPr>
            <w:r w:rsidRPr="001E5209">
              <w:rPr>
                <w:rFonts w:ascii="Calibri" w:hAnsi="Calibri" w:cs="Calibri"/>
                <w:color w:val="707173"/>
                <w:sz w:val="20"/>
                <w:szCs w:val="20"/>
              </w:rPr>
              <w:t>AANVULLENDE INFORMATIE</w:t>
            </w:r>
            <w:r w:rsidRPr="001E5209">
              <w:rPr>
                <w:rFonts w:ascii="Calibri" w:hAnsi="Calibri" w:cs="Calibri"/>
                <w:color w:val="707173"/>
                <w:sz w:val="20"/>
                <w:szCs w:val="20"/>
              </w:rPr>
              <w:br/>
            </w:r>
          </w:p>
          <w:p w:rsidR="00D23E20" w:rsidRPr="001E5209" w:rsidRDefault="00D23E20" w:rsidP="002C4DB6">
            <w:pPr>
              <w:autoSpaceDE w:val="0"/>
              <w:autoSpaceDN w:val="0"/>
              <w:adjustRightInd w:val="0"/>
              <w:rPr>
                <w:rFonts w:ascii="Calibri" w:hAnsi="Calibri" w:cs="Calibri"/>
                <w:color w:val="000000"/>
                <w:sz w:val="20"/>
                <w:szCs w:val="20"/>
              </w:rPr>
            </w:pPr>
            <w:r w:rsidRPr="001E5209">
              <w:rPr>
                <w:rFonts w:ascii="Calibri" w:hAnsi="Calibri" w:cs="Calibri"/>
                <w:color w:val="000000"/>
                <w:sz w:val="20"/>
                <w:szCs w:val="20"/>
              </w:rPr>
              <w:t>Deze premie is aanvullend bij de tijdskredietpremie die je van de RVA ontvangt</w:t>
            </w:r>
            <w:r>
              <w:rPr>
                <w:rFonts w:ascii="Calibri" w:hAnsi="Calibri" w:cs="Calibri"/>
                <w:color w:val="000000"/>
                <w:sz w:val="20"/>
                <w:szCs w:val="20"/>
              </w:rPr>
              <w:t xml:space="preserve">, en wordt toegekend </w:t>
            </w:r>
            <w:r w:rsidRPr="001E5209">
              <w:rPr>
                <w:rFonts w:ascii="Calibri" w:hAnsi="Calibri" w:cs="Calibri"/>
                <w:color w:val="000000"/>
                <w:sz w:val="20"/>
                <w:szCs w:val="20"/>
              </w:rPr>
              <w:t xml:space="preserve">per volledige kalendermaand. Als je </w:t>
            </w:r>
            <w:r w:rsidRPr="001E5209">
              <w:rPr>
                <w:rFonts w:ascii="Calibri" w:hAnsi="Calibri" w:cs="Calibri"/>
                <w:b/>
                <w:bCs/>
                <w:color w:val="000000"/>
                <w:sz w:val="20"/>
                <w:szCs w:val="20"/>
              </w:rPr>
              <w:t>tijdskrediet</w:t>
            </w:r>
            <w:r w:rsidRPr="001E5209">
              <w:rPr>
                <w:rFonts w:ascii="Calibri" w:hAnsi="Calibri" w:cs="Calibri"/>
                <w:color w:val="000000"/>
                <w:sz w:val="20"/>
                <w:szCs w:val="20"/>
              </w:rPr>
              <w:t xml:space="preserve"> van de </w:t>
            </w:r>
            <w:r w:rsidRPr="001E5209">
              <w:rPr>
                <w:rFonts w:ascii="Calibri" w:hAnsi="Calibri" w:cs="Calibri"/>
                <w:b/>
                <w:bCs/>
                <w:color w:val="000000"/>
                <w:sz w:val="20"/>
                <w:szCs w:val="20"/>
              </w:rPr>
              <w:t xml:space="preserve">RVA </w:t>
            </w:r>
            <w:r w:rsidRPr="001E5209">
              <w:rPr>
                <w:rFonts w:ascii="Calibri" w:hAnsi="Calibri" w:cs="Calibri"/>
                <w:color w:val="000000"/>
                <w:sz w:val="20"/>
                <w:szCs w:val="20"/>
              </w:rPr>
              <w:t xml:space="preserve">geniet </w:t>
            </w:r>
            <w:r w:rsidRPr="001E5209">
              <w:rPr>
                <w:rFonts w:ascii="Calibri" w:hAnsi="Calibri" w:cs="Calibri"/>
                <w:b/>
                <w:bCs/>
                <w:color w:val="000000"/>
                <w:sz w:val="20"/>
                <w:szCs w:val="20"/>
              </w:rPr>
              <w:t>zonder uitkering</w:t>
            </w:r>
            <w:r w:rsidRPr="001E5209">
              <w:rPr>
                <w:rFonts w:ascii="Calibri" w:hAnsi="Calibri" w:cs="Calibri"/>
                <w:color w:val="000000"/>
                <w:sz w:val="20"/>
                <w:szCs w:val="20"/>
              </w:rPr>
              <w:t xml:space="preserve">, heb je </w:t>
            </w:r>
            <w:r w:rsidRPr="001E5209">
              <w:rPr>
                <w:rFonts w:ascii="Calibri" w:hAnsi="Calibri" w:cs="Calibri"/>
                <w:b/>
                <w:bCs/>
                <w:color w:val="000000"/>
                <w:sz w:val="20"/>
                <w:szCs w:val="20"/>
              </w:rPr>
              <w:t xml:space="preserve">ook </w:t>
            </w:r>
            <w:r w:rsidRPr="001E5209">
              <w:rPr>
                <w:rFonts w:ascii="Calibri" w:hAnsi="Calibri" w:cs="Calibri"/>
                <w:color w:val="000000"/>
                <w:sz w:val="20"/>
                <w:szCs w:val="20"/>
              </w:rPr>
              <w:t>op deze aanvullende vergoeding</w:t>
            </w:r>
            <w:r w:rsidRPr="001E5209">
              <w:rPr>
                <w:rFonts w:ascii="Calibri" w:hAnsi="Calibri" w:cs="Calibri"/>
                <w:b/>
                <w:bCs/>
                <w:color w:val="000000"/>
                <w:sz w:val="20"/>
                <w:szCs w:val="20"/>
              </w:rPr>
              <w:t xml:space="preserve"> geen recht</w:t>
            </w:r>
            <w:r w:rsidRPr="001E5209">
              <w:rPr>
                <w:rFonts w:ascii="Calibri" w:hAnsi="Calibri" w:cs="Calibri"/>
                <w:color w:val="000000"/>
                <w:sz w:val="20"/>
                <w:szCs w:val="20"/>
              </w:rPr>
              <w:t>. Bij ziekte of een daaruit volgende arbeidsongeschiktheid betalen wij je de aanvullende premie tijdskrediet verder uit, zolang je de premie van de RVA blijft ontvangen. Eventueel onterecht uitbetaalde uitkeringen worden teruggevorderd.</w:t>
            </w:r>
          </w:p>
          <w:p w:rsidR="00D23E20" w:rsidRPr="001E5209" w:rsidRDefault="00D23E20" w:rsidP="002C4DB6">
            <w:pPr>
              <w:autoSpaceDE w:val="0"/>
              <w:autoSpaceDN w:val="0"/>
              <w:adjustRightInd w:val="0"/>
              <w:rPr>
                <w:rFonts w:ascii="Calibri" w:hAnsi="Calibri" w:cs="Calibri"/>
                <w:color w:val="000000"/>
                <w:sz w:val="20"/>
                <w:szCs w:val="20"/>
              </w:rPr>
            </w:pPr>
          </w:p>
          <w:p w:rsidR="00D23E20" w:rsidRPr="001E5209" w:rsidRDefault="00D23E20" w:rsidP="002C4DB6">
            <w:pPr>
              <w:autoSpaceDE w:val="0"/>
              <w:autoSpaceDN w:val="0"/>
              <w:adjustRightInd w:val="0"/>
              <w:rPr>
                <w:rFonts w:ascii="Calibri" w:hAnsi="Calibri" w:cs="Calibri"/>
                <w:color w:val="000000"/>
                <w:sz w:val="20"/>
                <w:szCs w:val="20"/>
              </w:rPr>
            </w:pPr>
            <w:r w:rsidRPr="001E5209">
              <w:rPr>
                <w:rFonts w:ascii="Calibri" w:hAnsi="Calibri" w:cs="Calibri"/>
                <w:color w:val="000000"/>
                <w:sz w:val="20"/>
                <w:szCs w:val="20"/>
              </w:rPr>
              <w:t xml:space="preserve">De premie die je van ons ontvangt, is een nettobedrag, dat als vervangingsinkomen beschouwd wordt. Je ontvangt er jaarlijks een belastingfiche voor. Die fiche houdt rekening met eventueel terugbetaalde bedragen. De persoonlijke gegevens die je ons doorgeeft gebruiken we uitsluitend om te beoordelen of je recht hebt op de aanvullende premie tijdskrediet. </w:t>
            </w:r>
            <w:proofErr w:type="gramStart"/>
            <w:r w:rsidRPr="001E5209">
              <w:rPr>
                <w:rFonts w:ascii="Calibri" w:hAnsi="Calibri" w:cs="Calibri"/>
                <w:color w:val="000000"/>
                <w:sz w:val="20"/>
                <w:szCs w:val="20"/>
              </w:rPr>
              <w:t>en</w:t>
            </w:r>
            <w:proofErr w:type="gramEnd"/>
            <w:r w:rsidRPr="001E5209">
              <w:rPr>
                <w:rFonts w:ascii="Calibri" w:hAnsi="Calibri" w:cs="Calibri"/>
                <w:color w:val="000000"/>
                <w:sz w:val="20"/>
                <w:szCs w:val="20"/>
              </w:rPr>
              <w:t xml:space="preserve"> voor een correcte</w:t>
            </w:r>
          </w:p>
          <w:p w:rsidR="00D23E20" w:rsidRPr="001E5209" w:rsidRDefault="00D23E20" w:rsidP="002C4DB6">
            <w:pPr>
              <w:autoSpaceDE w:val="0"/>
              <w:autoSpaceDN w:val="0"/>
              <w:adjustRightInd w:val="0"/>
              <w:rPr>
                <w:rFonts w:ascii="Calibri" w:hAnsi="Calibri" w:cs="Calibri"/>
                <w:color w:val="000000"/>
                <w:sz w:val="20"/>
                <w:szCs w:val="20"/>
              </w:rPr>
            </w:pPr>
            <w:proofErr w:type="gramStart"/>
            <w:r w:rsidRPr="001E5209">
              <w:rPr>
                <w:rFonts w:ascii="Calibri" w:hAnsi="Calibri" w:cs="Calibri"/>
                <w:color w:val="000000"/>
                <w:sz w:val="20"/>
                <w:szCs w:val="20"/>
              </w:rPr>
              <w:t>verwerking</w:t>
            </w:r>
            <w:proofErr w:type="gramEnd"/>
            <w:r w:rsidRPr="001E5209">
              <w:rPr>
                <w:rFonts w:ascii="Calibri" w:hAnsi="Calibri" w:cs="Calibri"/>
                <w:color w:val="000000"/>
                <w:sz w:val="20"/>
                <w:szCs w:val="20"/>
              </w:rPr>
              <w:t xml:space="preserve"> en betaling van je dossier. We geven ze niet door aan derden en houden ze bij volgens de wettelijke vereisten. Aanpassingen kan je ons mailen: secr@</w:t>
            </w:r>
            <w:r w:rsidR="002D6386">
              <w:rPr>
                <w:rFonts w:ascii="Calibri" w:hAnsi="Calibri" w:cs="Calibri"/>
                <w:color w:val="000000"/>
                <w:sz w:val="20"/>
                <w:szCs w:val="20"/>
              </w:rPr>
              <w:t>agro</w:t>
            </w:r>
            <w:r w:rsidRPr="001E5209">
              <w:rPr>
                <w:rFonts w:ascii="Calibri" w:hAnsi="Calibri" w:cs="Calibri"/>
                <w:color w:val="000000"/>
                <w:sz w:val="20"/>
                <w:szCs w:val="20"/>
              </w:rPr>
              <w:t>fonds.be</w:t>
            </w:r>
          </w:p>
          <w:p w:rsidR="00D23E20" w:rsidRPr="001E5209" w:rsidRDefault="00D23E20" w:rsidP="002C4DB6">
            <w:pPr>
              <w:rPr>
                <w:rFonts w:ascii="Calibri" w:hAnsi="Calibri" w:cs="Calibri"/>
                <w:sz w:val="20"/>
                <w:szCs w:val="20"/>
              </w:rPr>
            </w:pPr>
            <w:r w:rsidRPr="001E5209">
              <w:rPr>
                <w:rFonts w:ascii="Calibri" w:hAnsi="Calibri" w:cs="Calibri"/>
                <w:color w:val="FFFFFF"/>
                <w:sz w:val="20"/>
                <w:szCs w:val="20"/>
              </w:rPr>
              <w:t>FORMULIER</w:t>
            </w:r>
          </w:p>
        </w:tc>
      </w:tr>
    </w:tbl>
    <w:p w:rsidR="00D23E20" w:rsidRDefault="00D23E20"/>
    <w:sectPr w:rsidR="00D23E20" w:rsidSect="00F30DC3">
      <w:headerReference w:type="even" r:id="rId7"/>
      <w:headerReference w:type="default" r:id="rId8"/>
      <w:footerReference w:type="even" r:id="rId9"/>
      <w:footerReference w:type="default" r:id="rId10"/>
      <w:headerReference w:type="first" r:id="rId11"/>
      <w:footerReference w:type="first" r:id="rId12"/>
      <w:type w:val="continuous"/>
      <w:pgSz w:w="11906" w:h="16838"/>
      <w:pgMar w:top="1702" w:right="991" w:bottom="1417" w:left="851"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0DC3" w:rsidRDefault="00F30DC3" w:rsidP="00E817AF">
      <w:pPr>
        <w:spacing w:after="0" w:line="240" w:lineRule="auto"/>
      </w:pPr>
      <w:r>
        <w:separator/>
      </w:r>
    </w:p>
  </w:endnote>
  <w:endnote w:type="continuationSeparator" w:id="0">
    <w:p w:rsidR="00F30DC3" w:rsidRDefault="00F30DC3" w:rsidP="00E8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0DC3" w:rsidRDefault="00F30DC3" w:rsidP="00E817AF">
      <w:pPr>
        <w:spacing w:after="0" w:line="240" w:lineRule="auto"/>
      </w:pPr>
      <w:r>
        <w:separator/>
      </w:r>
    </w:p>
  </w:footnote>
  <w:footnote w:type="continuationSeparator" w:id="0">
    <w:p w:rsidR="00F30DC3" w:rsidRDefault="00F30DC3" w:rsidP="00E8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86" w:rsidRDefault="002D63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48A"/>
    <w:multiLevelType w:val="hybridMultilevel"/>
    <w:tmpl w:val="64ACA7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11504B"/>
    <w:multiLevelType w:val="hybridMultilevel"/>
    <w:tmpl w:val="062E7F6A"/>
    <w:lvl w:ilvl="0" w:tplc="712071D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5F0A33"/>
    <w:multiLevelType w:val="hybridMultilevel"/>
    <w:tmpl w:val="095EAD30"/>
    <w:lvl w:ilvl="0" w:tplc="712071D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E53516"/>
    <w:multiLevelType w:val="hybridMultilevel"/>
    <w:tmpl w:val="AE2EAC5E"/>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FE2C78"/>
    <w:multiLevelType w:val="hybridMultilevel"/>
    <w:tmpl w:val="89342294"/>
    <w:lvl w:ilvl="0" w:tplc="712071D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FD33D48"/>
    <w:multiLevelType w:val="hybridMultilevel"/>
    <w:tmpl w:val="59D25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70394978">
    <w:abstractNumId w:val="5"/>
  </w:num>
  <w:num w:numId="2" w16cid:durableId="1364093650">
    <w:abstractNumId w:val="0"/>
  </w:num>
  <w:num w:numId="3" w16cid:durableId="1354918297">
    <w:abstractNumId w:val="3"/>
  </w:num>
  <w:num w:numId="4" w16cid:durableId="1085344418">
    <w:abstractNumId w:val="4"/>
  </w:num>
  <w:num w:numId="5" w16cid:durableId="149295955">
    <w:abstractNumId w:val="1"/>
  </w:num>
  <w:num w:numId="6" w16cid:durableId="203607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AF"/>
    <w:rsid w:val="00002203"/>
    <w:rsid w:val="00027A98"/>
    <w:rsid w:val="00054CD2"/>
    <w:rsid w:val="000922D6"/>
    <w:rsid w:val="000B2099"/>
    <w:rsid w:val="000E41D3"/>
    <w:rsid w:val="001039F4"/>
    <w:rsid w:val="001234C6"/>
    <w:rsid w:val="001C1896"/>
    <w:rsid w:val="001D7DE2"/>
    <w:rsid w:val="001E5209"/>
    <w:rsid w:val="001F36C4"/>
    <w:rsid w:val="00222EB7"/>
    <w:rsid w:val="00240F73"/>
    <w:rsid w:val="0024683A"/>
    <w:rsid w:val="002D6386"/>
    <w:rsid w:val="002E3225"/>
    <w:rsid w:val="00306178"/>
    <w:rsid w:val="003B1AA3"/>
    <w:rsid w:val="00430D0E"/>
    <w:rsid w:val="004E7BD9"/>
    <w:rsid w:val="00523FE9"/>
    <w:rsid w:val="00550FEF"/>
    <w:rsid w:val="005A217A"/>
    <w:rsid w:val="005E1B86"/>
    <w:rsid w:val="00616D8C"/>
    <w:rsid w:val="00622A10"/>
    <w:rsid w:val="00635119"/>
    <w:rsid w:val="00645D7B"/>
    <w:rsid w:val="00671E88"/>
    <w:rsid w:val="006755C1"/>
    <w:rsid w:val="006826C1"/>
    <w:rsid w:val="006C331C"/>
    <w:rsid w:val="006C38BA"/>
    <w:rsid w:val="007018D8"/>
    <w:rsid w:val="00715DA8"/>
    <w:rsid w:val="00734234"/>
    <w:rsid w:val="00764DA9"/>
    <w:rsid w:val="007900BD"/>
    <w:rsid w:val="007B006B"/>
    <w:rsid w:val="008545C5"/>
    <w:rsid w:val="008950F9"/>
    <w:rsid w:val="008A08DE"/>
    <w:rsid w:val="00913F05"/>
    <w:rsid w:val="00915847"/>
    <w:rsid w:val="00936F5E"/>
    <w:rsid w:val="009E3D6C"/>
    <w:rsid w:val="009F227E"/>
    <w:rsid w:val="00A17A3F"/>
    <w:rsid w:val="00A74C4B"/>
    <w:rsid w:val="00AB2B99"/>
    <w:rsid w:val="00AF3469"/>
    <w:rsid w:val="00B31872"/>
    <w:rsid w:val="00BA5571"/>
    <w:rsid w:val="00C0225C"/>
    <w:rsid w:val="00C37A6F"/>
    <w:rsid w:val="00C54F8E"/>
    <w:rsid w:val="00C927EF"/>
    <w:rsid w:val="00CB6CE8"/>
    <w:rsid w:val="00CE51DF"/>
    <w:rsid w:val="00D177F4"/>
    <w:rsid w:val="00D23E20"/>
    <w:rsid w:val="00D26702"/>
    <w:rsid w:val="00D93A71"/>
    <w:rsid w:val="00DB7E45"/>
    <w:rsid w:val="00DC37CE"/>
    <w:rsid w:val="00DC558F"/>
    <w:rsid w:val="00E0362C"/>
    <w:rsid w:val="00E11801"/>
    <w:rsid w:val="00E639BA"/>
    <w:rsid w:val="00E814BF"/>
    <w:rsid w:val="00E817AF"/>
    <w:rsid w:val="00EA1A8A"/>
    <w:rsid w:val="00EC3EF9"/>
    <w:rsid w:val="00EE08F0"/>
    <w:rsid w:val="00EE4CF1"/>
    <w:rsid w:val="00F05166"/>
    <w:rsid w:val="00F30D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FCEB"/>
  <w15:docId w15:val="{2594126C-8044-40BE-90DD-AF8E4BA8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2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817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7AF"/>
    <w:rPr>
      <w:rFonts w:ascii="Tahoma" w:hAnsi="Tahoma" w:cs="Tahoma"/>
      <w:sz w:val="16"/>
      <w:szCs w:val="16"/>
    </w:rPr>
  </w:style>
  <w:style w:type="paragraph" w:styleId="Koptekst">
    <w:name w:val="header"/>
    <w:basedOn w:val="Standaard"/>
    <w:link w:val="KoptekstChar"/>
    <w:uiPriority w:val="99"/>
    <w:unhideWhenUsed/>
    <w:rsid w:val="00E817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7AF"/>
  </w:style>
  <w:style w:type="paragraph" w:styleId="Voettekst">
    <w:name w:val="footer"/>
    <w:basedOn w:val="Standaard"/>
    <w:link w:val="VoettekstChar"/>
    <w:uiPriority w:val="99"/>
    <w:unhideWhenUsed/>
    <w:rsid w:val="00E817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7AF"/>
  </w:style>
  <w:style w:type="table" w:styleId="Tabelraster">
    <w:name w:val="Table Grid"/>
    <w:basedOn w:val="Standaardtabel"/>
    <w:uiPriority w:val="39"/>
    <w:rsid w:val="0067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15DA8"/>
    <w:rPr>
      <w:color w:val="0000FF" w:themeColor="hyperlink"/>
      <w:u w:val="single"/>
    </w:rPr>
  </w:style>
  <w:style w:type="paragraph" w:styleId="Lijstalinea">
    <w:name w:val="List Paragraph"/>
    <w:basedOn w:val="Standaard"/>
    <w:uiPriority w:val="34"/>
    <w:qFormat/>
    <w:rsid w:val="005A217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Looy</dc:creator>
  <cp:keywords/>
  <cp:lastModifiedBy>Mieke Van Looy</cp:lastModifiedBy>
  <cp:revision>1</cp:revision>
  <cp:lastPrinted>2020-01-09T12:09:00Z</cp:lastPrinted>
  <dcterms:created xsi:type="dcterms:W3CDTF">2024-06-14T08:37:00Z</dcterms:created>
  <dcterms:modified xsi:type="dcterms:W3CDTF">2024-06-14T08:37:00Z</dcterms:modified>
</cp:coreProperties>
</file>